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Clown    </w:t>
      </w:r>
      <w:r>
        <w:t xml:space="preserve">   Montano    </w:t>
      </w:r>
      <w:r>
        <w:t xml:space="preserve">   Lodovico    </w:t>
      </w:r>
      <w:r>
        <w:t xml:space="preserve">   Gratiano    </w:t>
      </w:r>
      <w:r>
        <w:t xml:space="preserve">   Brabantio    </w:t>
      </w:r>
      <w:r>
        <w:t xml:space="preserve">   Bianca    </w:t>
      </w:r>
      <w:r>
        <w:t xml:space="preserve">   Emilia    </w:t>
      </w:r>
      <w:r>
        <w:t xml:space="preserve">   Desdemona    </w:t>
      </w:r>
      <w:r>
        <w:t xml:space="preserve">   Roderigo    </w:t>
      </w:r>
      <w:r>
        <w:t xml:space="preserve">   Cassio    </w:t>
      </w:r>
      <w:r>
        <w:t xml:space="preserve">   iago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Characters</dc:title>
  <dcterms:created xsi:type="dcterms:W3CDTF">2021-10-11T13:50:01Z</dcterms:created>
  <dcterms:modified xsi:type="dcterms:W3CDTF">2021-10-11T13:50:01Z</dcterms:modified>
</cp:coreProperties>
</file>