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breaking of trust and being 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husband of Emilia and the main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cheats or deceives people and plays around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and setting of the play Othello by William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is jealous because he has learned the woman he wants to love has married another man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wife of Lago and Desdemondas Maid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Othello's love and trust to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most loyal to Othello and believed to be cheating with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Attempting to influence the behavior or emotions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anger and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girl who goes against her tradition by marrying a black outsider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constant support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more and more of something</w:t>
            </w:r>
          </w:p>
        </w:tc>
      </w:tr>
    </w:tbl>
    <w:p>
      <w:pPr>
        <w:pStyle w:val="WordBankMedium"/>
      </w:pPr>
      <w:r>
        <w:t xml:space="preserve">   Othello    </w:t>
      </w:r>
      <w:r>
        <w:t xml:space="preserve">   Envy    </w:t>
      </w:r>
      <w:r>
        <w:t xml:space="preserve">   Greed    </w:t>
      </w:r>
      <w:r>
        <w:t xml:space="preserve">   Lust    </w:t>
      </w:r>
      <w:r>
        <w:t xml:space="preserve">   Loyalty    </w:t>
      </w:r>
      <w:r>
        <w:t xml:space="preserve">   Manipulative    </w:t>
      </w:r>
      <w:r>
        <w:t xml:space="preserve">   Wrath     </w:t>
      </w:r>
      <w:r>
        <w:t xml:space="preserve">   Betrayal    </w:t>
      </w:r>
      <w:r>
        <w:t xml:space="preserve">   Handkerchief    </w:t>
      </w:r>
      <w:r>
        <w:t xml:space="preserve">   Desdemona    </w:t>
      </w:r>
      <w:r>
        <w:t xml:space="preserve">   Lago    </w:t>
      </w:r>
      <w:r>
        <w:t xml:space="preserve">   Cassio    </w:t>
      </w:r>
      <w:r>
        <w:t xml:space="preserve">   Roderigo    </w:t>
      </w:r>
      <w:r>
        <w:t xml:space="preserve">   Cyprus    </w:t>
      </w:r>
      <w:r>
        <w:t xml:space="preserve">   Trickster    </w:t>
      </w:r>
      <w:r>
        <w:t xml:space="preserve">   Emilia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 Word Puzzle</dc:title>
  <dcterms:created xsi:type="dcterms:W3CDTF">2021-10-11T13:50:41Z</dcterms:created>
  <dcterms:modified xsi:type="dcterms:W3CDTF">2021-10-11T13:50:41Z</dcterms:modified>
</cp:coreProperties>
</file>