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gift Othello gives to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Desdemoa's servant and also Iago's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refers Iago as.. (hint: it is a big theme in the play)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Desdemona fell in love with Othello's...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Othello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Desdemona's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method Othello uses to kill Desdemona?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shakespears play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thing that Iago wants from Roderigo?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Iago's strategy to make Othello listen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Iago calls Othello a "green-eyed monster", what is he refering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Cassio associated with other than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in love with Desdemona (other tha Othello)?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Cassio is from..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the Venetians fighting in Cyprus?</w:t>
            </w:r>
          </w:p>
        </w:tc>
      </w:tr>
    </w:tbl>
    <w:p>
      <w:pPr>
        <w:pStyle w:val="WordBankMedium"/>
      </w:pPr>
      <w:r>
        <w:t xml:space="preserve">   Manipulation    </w:t>
      </w:r>
      <w:r>
        <w:t xml:space="preserve">   Honest    </w:t>
      </w:r>
      <w:r>
        <w:t xml:space="preserve">   Barbantio    </w:t>
      </w:r>
      <w:r>
        <w:t xml:space="preserve">   Stories    </w:t>
      </w:r>
      <w:r>
        <w:t xml:space="preserve">   Turks    </w:t>
      </w:r>
      <w:r>
        <w:t xml:space="preserve">   Venice    </w:t>
      </w:r>
      <w:r>
        <w:t xml:space="preserve">   Handkerchief    </w:t>
      </w:r>
      <w:r>
        <w:t xml:space="preserve">   Black    </w:t>
      </w:r>
      <w:r>
        <w:t xml:space="preserve">   Florence    </w:t>
      </w:r>
      <w:r>
        <w:t xml:space="preserve">   Smothering    </w:t>
      </w:r>
      <w:r>
        <w:t xml:space="preserve">   Emilia    </w:t>
      </w:r>
      <w:r>
        <w:t xml:space="preserve">   Money    </w:t>
      </w:r>
      <w:r>
        <w:t xml:space="preserve">   Jealousy    </w:t>
      </w:r>
      <w:r>
        <w:t xml:space="preserve">   Bianca    </w:t>
      </w:r>
      <w:r>
        <w:t xml:space="preserve">   Shakespeare    </w:t>
      </w:r>
      <w:r>
        <w:t xml:space="preserve">   Roderigo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2021-10-11T13:50:17Z</dcterms:created>
  <dcterms:modified xsi:type="dcterms:W3CDTF">2021-10-11T13:50:17Z</dcterms:modified>
</cp:coreProperties>
</file>