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Throughout the play Iago is referred to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Cassio's weakness which Iago takes advantage of to get him to fight Roderigo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is Cassio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fight with Cassio and Roderigo, Cassio is only concerned about his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that appears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author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Othello is best described as the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At the end of Act I Scene 3 Iago is speaking his thoughts out loud and that's know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Desdemona's friend and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theme of the play and the source of Iago's hatred towards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Othello was not like the others because of his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2021-10-11T13:49:12Z</dcterms:created>
  <dcterms:modified xsi:type="dcterms:W3CDTF">2021-10-11T13:49:12Z</dcterms:modified>
</cp:coreProperties>
</file>