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guilty like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 used by Othello to kill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object given by Othello to Desdemona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one of the characters that is in love with Cassio?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becomes governor of Cypus at the 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chacacter was an ex slave , warrior and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underlying theme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Described as a monster with green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of cheating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Biblical commandment broken by multiple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weapon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used to be Senator of Venice and friend of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character conspires with Iago against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city that doesn;t have cars?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Cassio's Condition when he fights with Roderigo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, at the end, goes to jail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Subject of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setting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from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Desdemona's handmaiden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</dc:title>
  <dcterms:created xsi:type="dcterms:W3CDTF">2021-10-11T13:49:14Z</dcterms:created>
  <dcterms:modified xsi:type="dcterms:W3CDTF">2021-10-11T13:49:14Z</dcterms:modified>
</cp:coreProperties>
</file>