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Spirit of evil, or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man who is in love with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wife/husband can _ on their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play for theater, radio, or televison.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object Desdemona was accused for giving to Cassio?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distressing feeling often caused by intense or damaging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Feel intense or passionate dislike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sharp, bitter, or cutting expression or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Common name for homocide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title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Nickname for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Name of Desdemona's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another name for a knife?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Another word for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Often called the green-eyed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piece of information used as evidence or as part of a report or news article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fact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Desdemona's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wants Cassio's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lust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island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Profoundly immoral and malevolent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Woman who was in love with Cassio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or showing sorrow;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the play, also made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Iago's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Othello's lieutenant?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Island in the eastern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_,_, pants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tell this when you're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Brabantio's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strong feeling of annoyance, displeasure, or hostility.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Got into a fight with Cassio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Can be dramatic or situational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Duchess is the wife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postition does Iago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does Desdemona often call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That which is morally 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</dc:title>
  <dcterms:created xsi:type="dcterms:W3CDTF">2021-10-11T13:49:36Z</dcterms:created>
  <dcterms:modified xsi:type="dcterms:W3CDTF">2021-10-11T13:49:36Z</dcterms:modified>
</cp:coreProperties>
</file>