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Hotel at which Brabantio finds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tells the musicians to stop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where Cassio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Othello does not _____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Desdemona's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Othello never knew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Othello killed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Othello's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Desdemona hired to escort here to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Iago vows to never ______ after being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caused Othello to kill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Iago compares jealousy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Othello_____ himself and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Othello's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Emilia said Desdemona was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Iago's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Iago refers to Desdemona in Act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Empire trying to attack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of Brabantio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Cassio is worried about after being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Iago tells Othello that Desdemona is cheating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Iago refers to Othello as in Act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Belonged to Desdemona, recovered by 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Iago uses Cassio's ______ to take advantage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found in Roderigo's pocket after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Cassio fights_____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Othello_______ Cassio after he drunkenly fights Montano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Othello says Desdemona falls in love with him because of his______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Iago seeks______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Was in love with Desdemona, but never got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Othello defends ______ as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Othello's_____ with Iago keeps him from seeing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one Iago hates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Iago______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Brabantio warns Othello that Desdemona will 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Iago appears to have_______ to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everyone refers to Othello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2021-10-11T13:49:38Z</dcterms:created>
  <dcterms:modified xsi:type="dcterms:W3CDTF">2021-10-11T13:49:38Z</dcterms:modified>
</cp:coreProperties>
</file>