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Othello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daughter of the Venetian senator Brabanzio.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play’s protagonist and hero.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Govenor of Cyprus before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is here that Brabantio learns of Desdemona's love for Othello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convinced that if he gives Iago all of his money, Iago will help him win Desdemona’s hand.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rich and important Venetian Politician.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Setting in Othello.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Othello’s ensign (a job also known as an ancient or standard-bearer), and the villain of the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Othello’s lieutenant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Island, Othello is sent to live after defeating the Ottomans. Desdemona joins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small object of great importance in this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prostitue who's favorite customer is Cassio, who teases her with promises of marriage.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Desdemonas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Iago’s wife and Desdemona’s attendant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</dc:title>
  <dcterms:created xsi:type="dcterms:W3CDTF">2021-10-11T13:49:46Z</dcterms:created>
  <dcterms:modified xsi:type="dcterms:W3CDTF">2021-10-11T13:49:46Z</dcterms:modified>
</cp:coreProperties>
</file>