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object is used as proof that Desdemona is cheating.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character remains loyal to her husband and is known by the readers for her innocence and faithfulness.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Iago tells this character about Cassio's "drinking problem".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only character in the play who gives asides throughout the course of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Cassio give the handkerchief he finds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Bianca is referred to as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job Iago wants but does not 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Cassio is most worried about his _____________after the fight with Montano.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Othello asks Desdemona to ____________ before he kills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Author of the play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character that consistently opposes the protagonist in a drama.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the audience knows more about a situation that characters involved in the 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character tries to win Desdemona over with his riches and with the help of Iago.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phrase used to describe a man who has been fooled (cheated on) by his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Iago refers to jealousy as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character that Othello chooses over Iago for the lieutenant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character adds comedic relief in Act 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character that dies a nonviolent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Othello is also referred to as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Othello's hamartia?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reversal of fortune for the protagonists of a play.  Either success to failure or failure to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character reveals his/her thoughts to the audience, but not other characters onstage.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Othello has what medical condition?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governor of Cyprus at the end of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Brabantio believes Othello uses _____ to make Desdemona love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Iago's wife, who he stabs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Crossword</dc:title>
  <dcterms:created xsi:type="dcterms:W3CDTF">2021-10-11T13:49:50Z</dcterms:created>
  <dcterms:modified xsi:type="dcterms:W3CDTF">2021-10-11T13:49:50Z</dcterms:modified>
</cp:coreProperties>
</file>