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By Olivia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theme of the play and a major source of Iagos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 are found in his pocket after being killed, further exposing Iagos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hate the Moor!" (1.3.429)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tragedy of Othello, the Moor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comic servant to Othello and Desdemona.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"______ Iago"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majority of the play takes place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Othello kill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job known as an ancient or standard-bearer. (Iago is this to Othello).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There, give it to your Hobby-horse!"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 wife to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Othello could be considered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tells Othello that Desdemona will deceive him, just as she did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dramatic irony is built through Iagos ______, throughout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Othello by his mother, whom acquired it from an Egyptian. "Did an Egyptian to my mother give." (3.4.66)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Governor of Cyprus before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position did Cassio get that Iago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Desdemonas servant and reveals Iagos lies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main motive for Iagos plans. (Roderigo has a lot of this).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By Olivia Johnson</dc:title>
  <dcterms:created xsi:type="dcterms:W3CDTF">2021-10-11T13:49:10Z</dcterms:created>
  <dcterms:modified xsi:type="dcterms:W3CDTF">2021-10-11T13:49:10Z</dcterms:modified>
</cp:coreProperties>
</file>