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Brabantio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defensive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repeats their sins is known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sets up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simplicity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heated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when you can read a character by their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is Iago so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 is a particular behavior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storm in othello, destroyed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moor, the general of the defense forces in the city of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portrayed as evil in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1842 was when Othello was first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significance of the line, "I am not what I 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excused or forgiven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in love with Cassio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explanation behind the significance of light and ark in scene 4.3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scene 3.4, what do the red spots on a white napkin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Cassio is a sign of Desdamona's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Generously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above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1604 was when Othello was first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wedding sheets in scene 4.2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a manner of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Desdamona's cousin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Project </dc:title>
  <dcterms:created xsi:type="dcterms:W3CDTF">2021-10-11T13:49:17Z</dcterms:created>
  <dcterms:modified xsi:type="dcterms:W3CDTF">2021-10-11T13:49:17Z</dcterms:modified>
</cp:coreProperties>
</file>