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Othello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Desdemona's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Setting of Othello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woman in love with Cassio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loses his position as lieutenant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married Desdemona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Othello left Venice and went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Othello's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Suitor of Desdemona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main theme of Othello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does Othello kill Desdemona?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Iago wants to do with Othello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 of Othello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tells Othello that Desdemona is unfaithful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sends Othello to fight the Turks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Desdemona's attendant and Iago's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object that Othello gave to Desdemona to express his love for her. But later Iago's use this for his scheme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Cassio lost his job because he was___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Othello went to fight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genre of Othello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name that Iago often used to call Othello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Crossword Puzzle</dc:title>
  <dcterms:created xsi:type="dcterms:W3CDTF">2021-10-11T13:50:22Z</dcterms:created>
  <dcterms:modified xsi:type="dcterms:W3CDTF">2021-10-11T13:50:22Z</dcterms:modified>
</cp:coreProperties>
</file>