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newest lieutenant of the armies of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 desdemona and othello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Cassio's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Othello that Desdemona would deceive him like 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designs on Desdemona's handkerchief.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character to speak in ACT 1 Scene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setting of the majority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Emilia's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Othello's wife.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that Iago often uses to describe his hatred for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obsessed with Othello's wife and was driven to the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in Act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courtesan, whose is in love with Cassio.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Othello was not like the others because of his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used by Iago to describe Othello 'An old black..'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Iago insults this part of Othello's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who is Cassio's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used by Iago to describe Desdemona 'tupping your white...'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2021-10-11T13:50:24Z</dcterms:created>
  <dcterms:modified xsi:type="dcterms:W3CDTF">2021-10-11T13:50:24Z</dcterms:modified>
</cp:coreProperties>
</file>