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where Othello had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Brabantio's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person who loves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looking for the Senator and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takes revenge on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Accusation from Brabantio to Othello in how he got Desdemona to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Cassio's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is it called when Othello and Desdemona runs away to get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got Cassio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Iago does to Roderigo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to describe a colored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Othello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Cassio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Desdemona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Iago does this because Othello chose to choose Cassio as lieutenant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Othello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Desdemona's friend and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2021-10-11T13:50:26Z</dcterms:created>
  <dcterms:modified xsi:type="dcterms:W3CDTF">2021-10-11T13:50:26Z</dcterms:modified>
</cp:coreProperties>
</file>