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Othello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took down the Turkish fleet?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lago often uses to describe Othello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Othello stab?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person behind the ultimate revenge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governor of Cyprus before Othello showed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city the play began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Othello is going to fight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position did Iago want?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Married to Othello and has a very powerful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island Othello sailed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messenger for the Duke?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on the handkerchief Othello gave to Desdemona which once belonged to his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Iago’s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is in love with Desdemona and helps lago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Throughout the book, Iago is referred to as being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in love with Cassio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old is Iago?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senators in Venice and has a 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play classified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head of Venice and the person who commands Othello to go to Cyprus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Crossword Puzzle</dc:title>
  <dcterms:created xsi:type="dcterms:W3CDTF">2021-10-11T13:50:29Z</dcterms:created>
  <dcterms:modified xsi:type="dcterms:W3CDTF">2021-10-11T13:50:29Z</dcterms:modified>
</cp:coreProperties>
</file>