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character "talks to themselves" onstage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are they fighting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 who fell in love with someone he can't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adjective often used to describe Iago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governor of Cyprus before Othello showed up to take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author of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"green-eyed monster"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pronoun; synonym for "you"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senator; disowned his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act 1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genre is this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Iago is very ___ against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loyal and innocent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end of act I scene 3 Iago is speaking his thoughts out loud and that's know as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Iago's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majority of shakespeare's plays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Moor who is often referred to as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position did Iago want but Cassio 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Iago's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figure of speech used when describing Iago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Crossword Puzzle</dc:title>
  <dcterms:created xsi:type="dcterms:W3CDTF">2021-10-11T13:50:31Z</dcterms:created>
  <dcterms:modified xsi:type="dcterms:W3CDTF">2021-10-11T13:50:31Z</dcterms:modified>
</cp:coreProperties>
</file>