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Deserves credit for the original story of 'Othello'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witchcraft connoisseur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accessible method of transportation in Venice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position Othello worked immensely hard to acquire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the Moor's delight the "         " were drowned by the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derived from not one, but two minorities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symbolic for chaos and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worse than a 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green-eyed monster which doth mock the meat it feeds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woman with which Othello allegedly "did [Iago's] office"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unfortunate victim of rumors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charming nature and good looks majorly backfire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unconventional way to marry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pivotal object that causes much turmoil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character's greatest weakness is their insecurity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character's charming nature and good looks backfire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debatable sociopath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theme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Debatable sociopath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popular boat in Venice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Hopeless romantic with a heart bigger than his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put "money" in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Just one of the many groups of oppressed people during this time 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 Puzzle</dc:title>
  <dcterms:created xsi:type="dcterms:W3CDTF">2021-10-11T13:50:34Z</dcterms:created>
  <dcterms:modified xsi:type="dcterms:W3CDTF">2021-10-11T13:50:34Z</dcterms:modified>
</cp:coreProperties>
</file>