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Othello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Moor of Venice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“O! beware, my lord, of ________; it is the green-eyed monster which doth mock the meat it feeds on.”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Othello gave this to Desdemona to express his love for her. It was later used for Iago's scheme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Iago's wife who inadvertently helps help him with his scheme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Iago pushes Cassio to get ____ at the Cyprus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 Desdemona's father and is a rich and important Venetian politician.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characters sail to this island to stop an attack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the governor of Cyprus before Othello showed up to take command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Brabantio tells Othello that Desdemona did this to him and she'll do it to him too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in love with Desdemona and helps Iago with his schemes in the attempt to break Desdemona and Othello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Desdemona and Othello broke the law when they ran off and did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Othello’s lieutenant who is a young and inexperienced soldier, whose high position is much resented by Iago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Cassio gives her the handkerchief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original setting of the play is in this Italian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is the person who manipulates and deceits all of the other characters.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 Puzzle</dc:title>
  <dcterms:created xsi:type="dcterms:W3CDTF">2021-10-11T13:50:38Z</dcterms:created>
  <dcterms:modified xsi:type="dcterms:W3CDTF">2021-10-11T13:50:38Z</dcterms:modified>
</cp:coreProperties>
</file>