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Farm, Granary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Requirements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Common, low in station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Puffed-up, pompous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 for or request earnestly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Eagerness, Quickness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Diverted, taken away, charmed or delighted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ruin, damnation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courted; dated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in the way, hinderance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being overfilled or overgratified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Officially announce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engage in plotting or enter into a conspiracy, swear together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Conspicuously offensively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 to excess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storm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2021-10-11T13:49:19Z</dcterms:created>
  <dcterms:modified xsi:type="dcterms:W3CDTF">2021-10-11T13:49:19Z</dcterms:modified>
</cp:coreProperties>
</file>