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Othello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Desdemona ends up getting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nobleman of most hereditary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Act 1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“Excellent wretch!” (3.3.90)  What literary device does Othello use in this quotation?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city is Cassio originally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Strategy Iago used to persuade Othello’s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character is alone speaking his/her thoughts aloud regardless of anyone who could be listening.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Desdemona’s friend and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word that Othello repeated in his speech during the climax.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Throughout the play Iago is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Othello leaves Venice to go to Cyrus to fight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the fight between Cassio and Roderigo, Cassio was only concerned about one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this play Othello is known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Cassio’s weakness which Iago takes advantage of to get him into a fight with Roderigo and makes him lose his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quality of a tragic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“And when I love thee not, Chaos is come again.” (3.3.90)  What literary device does Othello use in this quotation?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venetian soldier and Desdemona's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Method in which Brabantio accuses Othello of using to get Desdemona to fall in love with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Othello said Desdemona fell in love with him for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known to be Othello’s tragic flaw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 Puzzle</dc:title>
  <dcterms:created xsi:type="dcterms:W3CDTF">2022-09-03T14:59:06Z</dcterms:created>
  <dcterms:modified xsi:type="dcterms:W3CDTF">2022-09-03T14:59:06Z</dcterms:modified>
</cp:coreProperties>
</file>