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Lodovico    </w:t>
      </w:r>
      <w:r>
        <w:t xml:space="preserve">   Bianca    </w:t>
      </w:r>
      <w:r>
        <w:t xml:space="preserve">   Brabantio    </w:t>
      </w:r>
      <w:r>
        <w:t xml:space="preserve">   Desdemona    </w:t>
      </w:r>
      <w:r>
        <w:t xml:space="preserve">   Duke    </w:t>
      </w:r>
      <w:r>
        <w:t xml:space="preserve">   Emilia    </w:t>
      </w:r>
      <w:r>
        <w:t xml:space="preserve">   Iago    </w:t>
      </w:r>
      <w:r>
        <w:t xml:space="preserve">   Michael Cassio    </w:t>
      </w:r>
      <w:r>
        <w:t xml:space="preserve">   Montano    </w:t>
      </w:r>
      <w:r>
        <w:t xml:space="preserve">   Othello    </w:t>
      </w:r>
      <w:r>
        <w:t xml:space="preserve">   Shakespeare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2021-10-11T13:49:06Z</dcterms:created>
  <dcterms:modified xsi:type="dcterms:W3CDTF">2021-10-11T13:49:06Z</dcterms:modified>
</cp:coreProperties>
</file>