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venetian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fight between Cassio and Roderigo, Cassio was only concerned about this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venetian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comic servant to Othello and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in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Othello's standard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Othello gave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in command and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Othello leaves Venice to go to Cyprus to fight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Cassio weakness which Iago takes advantage of to get him into a fight with Roderigo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Othello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to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Moor in the military service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is Cassio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of Act I Scene 3 Iago is speaking his thoughts out loud, which is also known 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love with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Othello says Desdemona fell in love with him for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Othello used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Iago's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setting where act 1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2021-10-11T13:49:43Z</dcterms:created>
  <dcterms:modified xsi:type="dcterms:W3CDTF">2021-10-11T13:49:43Z</dcterms:modified>
</cp:coreProperties>
</file>