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Leading cause of Othello killing Desdemona.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Cassio’s biggest weakness?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Cassio lose when he hurt Montano?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Desdemona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moorish general?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invited Cassio to have a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drunk lieutenant?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official from Cyprus involved?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did Othello use to end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other victims were there the day of Othello’s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Puzzle</dc:title>
  <dcterms:created xsi:type="dcterms:W3CDTF">2021-10-11T13:49:59Z</dcterms:created>
  <dcterms:modified xsi:type="dcterms:W3CDTF">2021-10-11T13:49:59Z</dcterms:modified>
</cp:coreProperties>
</file>