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Puzzle by Lil debz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'prosititute'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funny prostitute with the irish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alone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'Antagonist'- a friend to all yet a friend to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interjection for 'goodbye'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Iago placed this upon Othello's ear (not literally)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Married to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absolute idiot and most gullible and delusional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designs on Desdemona's handkerchief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'O,beware, my lord, of jealousy/ It is the....'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Contraction for 'It was'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'.... Iago'- Othello (used repetitively to describe Iago)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Cassio's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Cassio's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 greatly explored in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character to speak in ACT 1 Scene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used by Iago to describe Othello 'An old black..'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english word for 'you'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used as Othello's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 by Lil debz</dc:title>
  <dcterms:created xsi:type="dcterms:W3CDTF">2021-10-11T13:49:32Z</dcterms:created>
  <dcterms:modified xsi:type="dcterms:W3CDTF">2021-10-11T13:49:32Z</dcterms:modified>
</cp:coreProperties>
</file>