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Othello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Flaw of Othello that leads to downfall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headed God Iago refers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Brother to Brabantio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Flaw of Cassio that Iago exploits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Valuable piece of cloth that symbolizes love and loyalty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Mistress of Cassio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racist slur that Othello is often referred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Song Desdemona sings near her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Kinsman to Brabantio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Wife to Othelllo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antagonist of Othello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Once lieutenant of Othello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noblemen in love with Desdemona who pays Iago for assistance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 of Desdemona who later kills himself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enemy Othello is sent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Governor of Cyprus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Holds trial for Othello to determine if he is guilty to tricking Desdemona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Wife of Iago</w:t>
            </w:r>
          </w:p>
        </w:tc>
      </w:tr>
    </w:tbl>
    <w:p>
      <w:pPr>
        <w:pStyle w:val="WordBankMedium"/>
      </w:pPr>
      <w:r>
        <w:t xml:space="preserve">   Emilia    </w:t>
      </w:r>
      <w:r>
        <w:t xml:space="preserve">   Bianca    </w:t>
      </w:r>
      <w:r>
        <w:t xml:space="preserve">   Brabantio    </w:t>
      </w:r>
      <w:r>
        <w:t xml:space="preserve">   Moor    </w:t>
      </w:r>
      <w:r>
        <w:t xml:space="preserve">   Handkerchief     </w:t>
      </w:r>
      <w:r>
        <w:t xml:space="preserve">   Roderigo    </w:t>
      </w:r>
      <w:r>
        <w:t xml:space="preserve">   Desdemona    </w:t>
      </w:r>
      <w:r>
        <w:t xml:space="preserve">   Cassio    </w:t>
      </w:r>
      <w:r>
        <w:t xml:space="preserve">   Alcoholism     </w:t>
      </w:r>
      <w:r>
        <w:t xml:space="preserve">   Iago    </w:t>
      </w:r>
      <w:r>
        <w:t xml:space="preserve">   Montano    </w:t>
      </w:r>
      <w:r>
        <w:t xml:space="preserve">   Gratiano    </w:t>
      </w:r>
      <w:r>
        <w:t xml:space="preserve">   Willow    </w:t>
      </w:r>
      <w:r>
        <w:t xml:space="preserve">   Jealously     </w:t>
      </w:r>
      <w:r>
        <w:t xml:space="preserve">   Ottomites     </w:t>
      </w:r>
      <w:r>
        <w:t xml:space="preserve">   Duke    </w:t>
      </w:r>
      <w:r>
        <w:t xml:space="preserve">   Lodovico    </w:t>
      </w:r>
      <w:r>
        <w:t xml:space="preserve">   Janus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Crossword</dc:title>
  <dcterms:created xsi:type="dcterms:W3CDTF">2021-10-11T13:49:55Z</dcterms:created>
  <dcterms:modified xsi:type="dcterms:W3CDTF">2021-10-11T13:49:55Z</dcterms:modified>
</cp:coreProperties>
</file>