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“Othello” falls under what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call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drunken fight, what is Cassio worried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dishonest or untrustworthy man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Iago tells him to win over Desdemona by “putting money in thy purse”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green-eyed monster is a symbol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Othello gives Desdemona a chance to confess what before he killed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1 takes place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Othello calls himself a horned man, meaning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Brabantio accuses Othello of using this to win over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Questioned about her loyalty to her husband; Aides Desdemona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killed the Turks and destroyed their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Othello’s mother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Othello kill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token of Othello and Desdemona's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Desdemona fell in love with Othello because of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Iago tells this character about Cassio’s “drinking problem.”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Iago's plan is compared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Iago’s epithet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Cassio's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2021-10-11T13:50:08Z</dcterms:created>
  <dcterms:modified xsi:type="dcterms:W3CDTF">2021-10-11T13:50:08Z</dcterms:modified>
</cp:coreProperties>
</file>