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caused Cassio to kill Montano?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Desdemona's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Othello supposed to go to war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moor's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killed by Cassio?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first gift Othello gives to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to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Othello call honest?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Iago get promoted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Iago's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Iago's pawn?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Othello accused of using on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accused of having an affair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Cassio's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Brabantio's kinsman?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rest of the play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Othello's servant?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 first act take place?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2021-10-11T13:50:13Z</dcterms:created>
  <dcterms:modified xsi:type="dcterms:W3CDTF">2021-10-11T13:50:13Z</dcterms:modified>
</cp:coreProperties>
</file>