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what do they compare Othello to multiple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Othello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behind this plan of ultimate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item does Desdemona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defeated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 messenger for the Duke, and Desdemona's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married to Iago?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 love with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does the play begin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acts are in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this show be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did Iago want, but Cassio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gets stabbed by Iago, but does not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island did Othello sail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Iago call "The Moor"?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Desdemona's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Othello's main fatal flaw?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does Cassio get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speech delivered by an actor.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2021-10-11T13:49:05Z</dcterms:created>
  <dcterms:modified xsi:type="dcterms:W3CDTF">2021-10-11T13:49:05Z</dcterms:modified>
</cp:coreProperties>
</file>