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quality does Othello have that really makes Brabantio not approve of him for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Iago convince Othello that his wife has been sleeping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epithets is not applied to Othello during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Brabanzio’s position in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Emilia's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Desdemona's friends and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 the handkerchief Othello gave to Desdemona which once belonged to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was Desdemona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Othello is called to lead the Venetian army, where must he, along with Desdemona, Iago, and Emilia,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rank does Cassio hold before Othello strips it from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the Turkish fleet thwarted?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secretly in love with Desdemona - she is not aware of how he feels?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is missing in the following quote by Desdemona?: "Most gracious duke, To my unfolding lend your __________ 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Cassio get a hold of the handkerchief that belonged to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kissed thee ere I killed thee" speaker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</dc:title>
  <dcterms:created xsi:type="dcterms:W3CDTF">2021-10-11T13:49:07Z</dcterms:created>
  <dcterms:modified xsi:type="dcterms:W3CDTF">2021-10-11T13:49:07Z</dcterms:modified>
</cp:coreProperties>
</file>