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being of striking pertinence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ready flow of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citadel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strange habit or 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interfere with progress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necessary for relief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marked by modesty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criticism or disapproval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sun crossing plane of 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compete for prize or 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counterfeit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 genuine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deceitful scoundrel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lechery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stronghold for battle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marshal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unrestrained sexual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impediment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above others in 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egregiously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beyond normal limits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beg urgently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watchful keeness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equinox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having force or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cast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outrageously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lead ceremoniously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inordinate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request earnestly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importune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contradictory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wasting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dilatory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satisfactorily 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II</dc:title>
  <dcterms:created xsi:type="dcterms:W3CDTF">2021-10-11T13:50:27Z</dcterms:created>
  <dcterms:modified xsi:type="dcterms:W3CDTF">2021-10-11T13:50:27Z</dcterms:modified>
</cp:coreProperties>
</file>