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Othello: Jealousy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Pamplemousse    </w:t>
      </w:r>
      <w:r>
        <w:t xml:space="preserve">   jaundicedeye    </w:t>
      </w:r>
      <w:r>
        <w:t xml:space="preserve">   covetousness    </w:t>
      </w:r>
      <w:r>
        <w:t xml:space="preserve">   Spiteful    </w:t>
      </w:r>
      <w:r>
        <w:t xml:space="preserve">   Desire    </w:t>
      </w:r>
      <w:r>
        <w:t xml:space="preserve">   Emilia    </w:t>
      </w:r>
      <w:r>
        <w:t xml:space="preserve">   Desdemona    </w:t>
      </w:r>
      <w:r>
        <w:t xml:space="preserve">   Madness    </w:t>
      </w:r>
      <w:r>
        <w:t xml:space="preserve">   Envy    </w:t>
      </w:r>
      <w:r>
        <w:t xml:space="preserve">   Othello    </w:t>
      </w:r>
      <w:r>
        <w:t xml:space="preserve">   Sexual    </w:t>
      </w:r>
      <w:r>
        <w:t xml:space="preserve">   Greeneyedmonster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Othello: Jealousy</dc:title>
  <dcterms:created xsi:type="dcterms:W3CDTF">2021-10-11T13:50:07Z</dcterms:created>
  <dcterms:modified xsi:type="dcterms:W3CDTF">2021-10-11T13:50:07Z</dcterms:modified>
</cp:coreProperties>
</file>