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source of hatred going on through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Genre of Othello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Othello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Desdemona's friend and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Cassio's position in Act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Iago and Othello have a goal, what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Shakespeare's, Othello, type of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was a problem in this story that we still have today but not  to extremes, what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woman in love with Cassio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item that Othello's mom gave to him and then he gave to Desdemona as a token of his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Venetians fighting in Cyprus?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does act 1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nobleman of the highest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accusation that Brabantio makes towards Othello when Desdemona marries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incident of what happened between Cassion and Roderigo, Cassio was worried about one thing,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Desdemona's and Othello's speeches about love related to the disaster?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 for Cassio losing his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desperately wants to marry Desdemona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 of the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Pronoun meaning "You"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used to describe a man of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man accused of cheating with Desdemona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Project </dc:title>
  <dcterms:created xsi:type="dcterms:W3CDTF">2021-10-11T13:49:21Z</dcterms:created>
  <dcterms:modified xsi:type="dcterms:W3CDTF">2021-10-11T13:49:21Z</dcterms:modified>
</cp:coreProperties>
</file>