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Roderigo say he will sell after he listens to Lago?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jealous after not being promoted?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Othello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fleet gets sunken in the sea during Act.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Cassio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Lago want Roderigo to meet him during Scene. 3 of Act.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Lago's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other fleet joins the Turks?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Roderigo complain about to Lago during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sequent messengers are sent for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Lago hear that lets him know that Othello has arrived in Cyprus?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also is in love with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Roderigo wants to kill himself because Othello and Desdemona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gets woken up by Lago and Rogerigo?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Act. 1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states this in Act.1? "Keep up your bright swords, for the dew will rust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hand does Cassio take during Scene 1 of Act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Lago persuade Othello into believing that Desdemona cheated on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Lago?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position does Othello have in the Venetian military?</w:t>
            </w:r>
          </w:p>
        </w:tc>
      </w:tr>
    </w:tbl>
    <w:p>
      <w:pPr>
        <w:pStyle w:val="WordBankLarge"/>
      </w:pPr>
      <w:r>
        <w:t xml:space="preserve">   VENICE    </w:t>
      </w:r>
      <w:r>
        <w:t xml:space="preserve">   EMILIA    </w:t>
      </w:r>
      <w:r>
        <w:t xml:space="preserve">   MANIPULATION    </w:t>
      </w:r>
      <w:r>
        <w:t xml:space="preserve">   LAGO    </w:t>
      </w:r>
      <w:r>
        <w:t xml:space="preserve">   FLORENCE    </w:t>
      </w:r>
      <w:r>
        <w:t xml:space="preserve">   BRABANTIO    </w:t>
      </w:r>
      <w:r>
        <w:t xml:space="preserve">   OTHELLO    </w:t>
      </w:r>
      <w:r>
        <w:t xml:space="preserve">   TURKS    </w:t>
      </w:r>
      <w:r>
        <w:t xml:space="preserve">   DESDEMONA    </w:t>
      </w:r>
      <w:r>
        <w:t xml:space="preserve">   TRUMPETS    </w:t>
      </w:r>
      <w:r>
        <w:t xml:space="preserve">   AFRICA    </w:t>
      </w:r>
      <w:r>
        <w:t xml:space="preserve">   DOZEN    </w:t>
      </w:r>
      <w:r>
        <w:t xml:space="preserve">   TWENTY EIGHT    </w:t>
      </w:r>
      <w:r>
        <w:t xml:space="preserve">   RODERIGO    </w:t>
      </w:r>
      <w:r>
        <w:t xml:space="preserve">   MARRIED    </w:t>
      </w:r>
      <w:r>
        <w:t xml:space="preserve">   OTTOMITES    </w:t>
      </w:r>
      <w:r>
        <w:t xml:space="preserve">   LAND    </w:t>
      </w:r>
      <w:r>
        <w:t xml:space="preserve">   GENERAL    </w:t>
      </w:r>
      <w:r>
        <w:t xml:space="preserve">   LODGING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Project</dc:title>
  <dcterms:created xsi:type="dcterms:W3CDTF">2021-10-11T13:50:29Z</dcterms:created>
  <dcterms:modified xsi:type="dcterms:W3CDTF">2021-10-11T13:50:29Z</dcterms:modified>
</cp:coreProperties>
</file>