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Othello Themes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deception    </w:t>
      </w:r>
      <w:r>
        <w:t xml:space="preserve">   manipulation    </w:t>
      </w:r>
      <w:r>
        <w:t xml:space="preserve">   vulnerable    </w:t>
      </w:r>
      <w:r>
        <w:t xml:space="preserve">   courage    </w:t>
      </w:r>
      <w:r>
        <w:t xml:space="preserve">   motive    </w:t>
      </w:r>
      <w:r>
        <w:t xml:space="preserve">   loyalty    </w:t>
      </w:r>
      <w:r>
        <w:t xml:space="preserve">   friendship    </w:t>
      </w:r>
      <w:r>
        <w:t xml:space="preserve">   murder    </w:t>
      </w:r>
      <w:r>
        <w:t xml:space="preserve">   race    </w:t>
      </w:r>
      <w:r>
        <w:t xml:space="preserve">   power    </w:t>
      </w:r>
      <w:r>
        <w:t xml:space="preserve">   greed    </w:t>
      </w:r>
      <w:r>
        <w:t xml:space="preserve">   ambition    </w:t>
      </w:r>
      <w:r>
        <w:t xml:space="preserve">   hate    </w:t>
      </w:r>
      <w:r>
        <w:t xml:space="preserve">   love    </w:t>
      </w:r>
      <w:r>
        <w:t xml:space="preserve">   anger    </w:t>
      </w:r>
      <w:r>
        <w:t xml:space="preserve">   jealousy    </w:t>
      </w:r>
      <w:r>
        <w:t xml:space="preserve">   revenge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 Themes</dc:title>
  <dcterms:created xsi:type="dcterms:W3CDTF">2021-10-11T13:50:19Z</dcterms:created>
  <dcterms:modified xsi:type="dcterms:W3CDTF">2021-10-11T13:50:19Z</dcterms:modified>
</cp:coreProperties>
</file>