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beseech    </w:t>
      </w:r>
      <w:r>
        <w:t xml:space="preserve">   shrift    </w:t>
      </w:r>
      <w:r>
        <w:t xml:space="preserve">   perdition    </w:t>
      </w:r>
      <w:r>
        <w:t xml:space="preserve">   egregiously    </w:t>
      </w:r>
      <w:r>
        <w:t xml:space="preserve">   impediment    </w:t>
      </w:r>
      <w:r>
        <w:t xml:space="preserve">   requisites    </w:t>
      </w:r>
      <w:r>
        <w:t xml:space="preserve">   satiety    </w:t>
      </w:r>
      <w:r>
        <w:t xml:space="preserve">   base    </w:t>
      </w:r>
      <w:r>
        <w:t xml:space="preserve">   tempest    </w:t>
      </w:r>
      <w:r>
        <w:t xml:space="preserve">   surfeited    </w:t>
      </w:r>
      <w:r>
        <w:t xml:space="preserve">   alacrity    </w:t>
      </w:r>
      <w:r>
        <w:t xml:space="preserve">   beguiled    </w:t>
      </w:r>
      <w:r>
        <w:t xml:space="preserve">   promulgate    </w:t>
      </w:r>
      <w:r>
        <w:t xml:space="preserve">   deluding    </w:t>
      </w:r>
      <w:r>
        <w:t xml:space="preserve">   lascivious    </w:t>
      </w:r>
      <w:r>
        <w:t xml:space="preserve">   grange    </w:t>
      </w:r>
      <w:r>
        <w:t xml:space="preserve">   obsequious    </w:t>
      </w:r>
      <w:r>
        <w:t xml:space="preserve">   Preferment    </w:t>
      </w:r>
      <w:r>
        <w:t xml:space="preserve">   Bombast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Vocab Crossword</dc:title>
  <dcterms:created xsi:type="dcterms:W3CDTF">2021-10-11T13:49:14Z</dcterms:created>
  <dcterms:modified xsi:type="dcterms:W3CDTF">2021-10-11T13:49:14Z</dcterms:modified>
</cp:coreProperties>
</file>