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Vocab Scene 3/Part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deliberately    </w:t>
      </w:r>
      <w:r>
        <w:t xml:space="preserve">    cuckold    </w:t>
      </w:r>
      <w:r>
        <w:t xml:space="preserve">    indulgence    </w:t>
      </w:r>
      <w:r>
        <w:t xml:space="preserve">    pathetically    </w:t>
      </w:r>
      <w:r>
        <w:t xml:space="preserve">    unbridled    </w:t>
      </w:r>
      <w:r>
        <w:t xml:space="preserve">    preposterous    </w:t>
      </w:r>
      <w:r>
        <w:t xml:space="preserve">    fidelity    </w:t>
      </w:r>
      <w:r>
        <w:t xml:space="preserve">    dalliances    </w:t>
      </w:r>
      <w:r>
        <w:t xml:space="preserve">    faculties    </w:t>
      </w:r>
      <w:r>
        <w:t xml:space="preserve">    tyranny    </w:t>
      </w:r>
      <w:r>
        <w:t xml:space="preserve">    expedition    </w:t>
      </w:r>
      <w:r>
        <w:t xml:space="preserve">    immobilized    </w:t>
      </w:r>
      <w:r>
        <w:t xml:space="preserve">    indebted    </w:t>
      </w:r>
      <w:r>
        <w:t xml:space="preserve">    pitying    </w:t>
      </w:r>
      <w:r>
        <w:t xml:space="preserve">    distressing    </w:t>
      </w:r>
      <w:r>
        <w:t xml:space="preserve">    vices    </w:t>
      </w:r>
      <w:r>
        <w:t xml:space="preserve">   devious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Vocab Scene 3/Part 2</dc:title>
  <dcterms:created xsi:type="dcterms:W3CDTF">2021-10-11T13:49:19Z</dcterms:created>
  <dcterms:modified xsi:type="dcterms:W3CDTF">2021-10-11T13:49:19Z</dcterms:modified>
</cp:coreProperties>
</file>