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Othello Vocabulary Acts 1-3 Worksheet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gives Othello a headache?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contagious disease or being a disruption in class can cause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 + 1 = 2 is this kind of statement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Flowers, candy, dinner, poetry, music are ways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24 hours straight of playing a video game is an example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Not cleaning your room or teasing your little brother will get you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Holocaust and Syrian refugee camps are examples of this kind of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learner's permit, driver's ed class and road time are all examples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Lawyers, politicians, teachers and actors need to be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"You can't make me!" is an example of this kind of remark.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"My dog ate my homework" is an example of doing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Saving someone from a burning building is an example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Tapping pencils and your little brother or sister can make you feel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Your best friend, a favorite celebrity or your grandparents make you feel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Shoplifting, speeding or sneaking out at night is this kind of behavior.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Pushing or insulting someone is an example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Solving an equation and writing an essay require you to do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You need a lawyer because you're going to court if this happens.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Tom Brady, Peyton Manning,  Joe Montana and Brett Favre are all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Street corners, cardboard boxes and shelters are where you will find these people.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Othello Vocabulary Acts 1-3 Worksheet #2</dc:title>
  <dcterms:created xsi:type="dcterms:W3CDTF">2021-10-11T13:49:41Z</dcterms:created>
  <dcterms:modified xsi:type="dcterms:W3CDTF">2021-10-11T13:49:41Z</dcterms:modified>
</cp:coreProperties>
</file>