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Word Scramble </w:t>
      </w:r>
    </w:p>
    <w:p>
      <w:pPr>
        <w:pStyle w:val="Questions"/>
      </w:pPr>
      <w:r>
        <w:t xml:space="preserve">1. SHNOYTE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IRPED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EOSDEANDMO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AWR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INTPMOAULINA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ELVO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GAIO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HOETLLO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RSWRBTAYRE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EARLATBY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QACVOOTENIIU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RSUTT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MRREDU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DAHTE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AERC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Word Scramble </dc:title>
  <dcterms:created xsi:type="dcterms:W3CDTF">2021-10-11T13:50:40Z</dcterms:created>
  <dcterms:modified xsi:type="dcterms:W3CDTF">2021-10-11T13:50:40Z</dcterms:modified>
</cp:coreProperties>
</file>