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Word Search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Bounteous    </w:t>
      </w:r>
      <w:r>
        <w:t xml:space="preserve">   Quirk    </w:t>
      </w:r>
      <w:r>
        <w:t xml:space="preserve">   Jealousy    </w:t>
      </w:r>
      <w:r>
        <w:t xml:space="preserve">   ViceFigure    </w:t>
      </w:r>
      <w:r>
        <w:t xml:space="preserve">   Iago    </w:t>
      </w:r>
      <w:r>
        <w:t xml:space="preserve">   Lodovico    </w:t>
      </w:r>
      <w:r>
        <w:t xml:space="preserve">   Bianca    </w:t>
      </w:r>
      <w:r>
        <w:t xml:space="preserve">   DramaticIrony    </w:t>
      </w:r>
      <w:r>
        <w:t xml:space="preserve">   Spartan    </w:t>
      </w:r>
      <w:r>
        <w:t xml:space="preserve">   Gait    </w:t>
      </w:r>
      <w:r>
        <w:t xml:space="preserve">   Personalities    </w:t>
      </w:r>
      <w:r>
        <w:t xml:space="preserve">   Faith    </w:t>
      </w:r>
      <w:r>
        <w:t xml:space="preserve">   Venial    </w:t>
      </w:r>
      <w:r>
        <w:t xml:space="preserve">   Infidelity    </w:t>
      </w:r>
      <w:r>
        <w:t xml:space="preserve">   Death    </w:t>
      </w:r>
      <w:r>
        <w:t xml:space="preserve">   Penitent    </w:t>
      </w:r>
      <w:r>
        <w:t xml:space="preserve">   Fortification    </w:t>
      </w:r>
      <w:r>
        <w:t xml:space="preserve">   Turks    </w:t>
      </w:r>
      <w:r>
        <w:t xml:space="preserve">   Eminent    </w:t>
      </w:r>
      <w:r>
        <w:t xml:space="preserve">   Contention    </w:t>
      </w:r>
      <w:r>
        <w:t xml:space="preserve">   Desdamona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Word Search Project </dc:title>
  <dcterms:created xsi:type="dcterms:W3CDTF">2021-10-11T13:49:29Z</dcterms:created>
  <dcterms:modified xsi:type="dcterms:W3CDTF">2021-10-11T13:49:29Z</dcterms:modified>
</cp:coreProperties>
</file>