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Emilia    </w:t>
      </w:r>
      <w:r>
        <w:t xml:space="preserve">   Hankerchief    </w:t>
      </w:r>
      <w:r>
        <w:t xml:space="preserve">   Moor    </w:t>
      </w:r>
      <w:r>
        <w:t xml:space="preserve">   Murder    </w:t>
      </w:r>
      <w:r>
        <w:t xml:space="preserve">   Tragedy    </w:t>
      </w:r>
      <w:r>
        <w:t xml:space="preserve">   Shakespeare    </w:t>
      </w:r>
      <w:r>
        <w:t xml:space="preserve">   Brabantio    </w:t>
      </w:r>
      <w:r>
        <w:t xml:space="preserve">   Roderigo    </w:t>
      </w:r>
      <w:r>
        <w:t xml:space="preserve">   Cassio    </w:t>
      </w:r>
      <w:r>
        <w:t xml:space="preserve">   Betrayal    </w:t>
      </w:r>
      <w:r>
        <w:t xml:space="preserve">   Iago    </w:t>
      </w:r>
      <w:r>
        <w:t xml:space="preserve">   Lies    </w:t>
      </w:r>
      <w:r>
        <w:t xml:space="preserve">   Jealousy    </w:t>
      </w:r>
      <w:r>
        <w:t xml:space="preserve">   Desdemona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Wordsearch</dc:title>
  <dcterms:created xsi:type="dcterms:W3CDTF">2021-10-11T13:50:17Z</dcterms:created>
  <dcterms:modified xsi:type="dcterms:W3CDTF">2021-10-11T13:50:17Z</dcterms:modified>
</cp:coreProperties>
</file>