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Governor of Cyprus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Brabantio, takes responsibility in her own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Othello ranked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Desdemona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Othello kill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item that meant alot to othello , given by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Cassio most valued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where most of the play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position Cassio got that Iago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the play, Desdemona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the men who followed around Montano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subservient character, who's love for Desdemona makes him follow and listen to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Venetian senator and Desdemona's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Cassio weakness which Iago takes advantage of to get him into a fight with Roderigo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newest  lieutenant of the armies of Vaenice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Desdemona , Emilia &amp; Othello deathplace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malcontent character, who planning his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courtesan who is in love with Cassio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Othello cause of death </w:t>
            </w:r>
          </w:p>
        </w:tc>
      </w:tr>
    </w:tbl>
    <w:p>
      <w:pPr>
        <w:pStyle w:val="WordBankMedium"/>
      </w:pPr>
      <w:r>
        <w:t xml:space="preserve">   Roderigo    </w:t>
      </w:r>
      <w:r>
        <w:t xml:space="preserve">   Desdemona     </w:t>
      </w:r>
      <w:r>
        <w:t xml:space="preserve">   drinking     </w:t>
      </w:r>
      <w:r>
        <w:t xml:space="preserve">   Iago     </w:t>
      </w:r>
      <w:r>
        <w:t xml:space="preserve">   suicide     </w:t>
      </w:r>
      <w:r>
        <w:t xml:space="preserve">   shakespeare    </w:t>
      </w:r>
      <w:r>
        <w:t xml:space="preserve">   brabantio    </w:t>
      </w:r>
      <w:r>
        <w:t xml:space="preserve">   Cassio    </w:t>
      </w:r>
      <w:r>
        <w:t xml:space="preserve">   Bianca     </w:t>
      </w:r>
      <w:r>
        <w:t xml:space="preserve">   Othello    </w:t>
      </w:r>
      <w:r>
        <w:t xml:space="preserve">   Handkerchief     </w:t>
      </w:r>
      <w:r>
        <w:t xml:space="preserve">   Cyprus    </w:t>
      </w:r>
      <w:r>
        <w:t xml:space="preserve">   Reputation    </w:t>
      </w:r>
      <w:r>
        <w:t xml:space="preserve">   Bedroom    </w:t>
      </w:r>
      <w:r>
        <w:t xml:space="preserve">   smothering     </w:t>
      </w:r>
      <w:r>
        <w:t xml:space="preserve">   Lieutenant     </w:t>
      </w:r>
      <w:r>
        <w:t xml:space="preserve">   Lodovico    </w:t>
      </w:r>
      <w:r>
        <w:t xml:space="preserve">   Gentlemen of Cyprus    </w:t>
      </w:r>
      <w:r>
        <w:t xml:space="preserve">   Montano    </w:t>
      </w:r>
      <w:r>
        <w:t xml:space="preserve">   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</dc:title>
  <dcterms:created xsi:type="dcterms:W3CDTF">2021-10-11T13:49:44Z</dcterms:created>
  <dcterms:modified xsi:type="dcterms:W3CDTF">2021-10-11T13:49:44Z</dcterms:modified>
</cp:coreProperties>
</file>