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othello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desdemona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character is alone speaking his/her thoughts aloud regardless of anyone who could be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Brabantio accuses Othello of _____ Desdemona into marrying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where act one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cassio and desdemona doing behind othello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othello sent to go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fighting with roderigo, cassio is afraid of losing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emilia do at the end of the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cassio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theme in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main love interest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Desdemona fell in love with Othello for his______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 was ______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iago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desdemona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othello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who tricked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othello and iago want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othello do to iago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</dc:title>
  <dcterms:created xsi:type="dcterms:W3CDTF">2021-10-11T13:49:46Z</dcterms:created>
  <dcterms:modified xsi:type="dcterms:W3CDTF">2021-10-11T13:49:46Z</dcterms:modified>
</cp:coreProperties>
</file>