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othello call his men that work under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Cassio’s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secretly hates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Turkish fleet destroyed?(location)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Cassio gets drunk and wounds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 secretly is in love with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Wife of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refferd to as the moore?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desdemona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Cherished present othello gave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Desdemona‘s 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play start off ?(location)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Chosen lieutenant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Sends messages to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Emilia refer to desdemona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of transportation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2021-10-11T13:49:49Z</dcterms:created>
  <dcterms:modified xsi:type="dcterms:W3CDTF">2021-10-11T13:49:49Z</dcterms:modified>
</cp:coreProperties>
</file>