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Othello</w:t>
      </w:r>
    </w:p>
    <w:p>
      <w:pPr>
        <w:pStyle w:val="Questions"/>
      </w:pPr>
      <w:r>
        <w:t xml:space="preserve">1. DMSAEONDE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OTLHOLE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AGOI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NARBBOTIA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IMLEAI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OICSSA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ROREGODI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ILEV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GYRAEDT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RAETBYAL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NEETNIALUT 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</dc:title>
  <dcterms:created xsi:type="dcterms:W3CDTF">2021-10-11T13:49:51Z</dcterms:created>
  <dcterms:modified xsi:type="dcterms:W3CDTF">2021-10-11T13:49:51Z</dcterms:modified>
</cp:coreProperties>
</file>