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Venice going to war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Roderigo give Iago in exchange for his “help”?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what god does Iago swear?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play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Othello’s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Brabantio suspect Othello used to win his daughter 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what position was (5) promoted?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Turkish fleet go to meet up with more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island is going to be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promoted over 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Iago’s title in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protagonist of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act 1</dc:title>
  <dcterms:created xsi:type="dcterms:W3CDTF">2021-10-11T13:50:51Z</dcterms:created>
  <dcterms:modified xsi:type="dcterms:W3CDTF">2021-10-11T13:50:51Z</dcterms:modified>
</cp:coreProperties>
</file>