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Who's the official authority in Venice?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Tells of the letters found in Roderigo's pockets?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race is Othello?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reason for Iago's 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Besides Othello's, who is also in love with Desdemona?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title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Othello married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Author of Othello?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messenger from Venice to Cyprus?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the story taken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Cassio's mistress?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Governor of Cyprus before Othello?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the father of Desdemona?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Othello's lieutenant?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Genre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Iago’s wife and Desdemona’s attendant?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Iago plots to --------- Cassio?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Emilia to Iago?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was passed over for promotion?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Play division?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</dc:title>
  <dcterms:created xsi:type="dcterms:W3CDTF">2021-10-11T13:49:53Z</dcterms:created>
  <dcterms:modified xsi:type="dcterms:W3CDTF">2021-10-11T13:49:53Z</dcterms:modified>
</cp:coreProperties>
</file>