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Montano    </w:t>
      </w:r>
      <w:r>
        <w:t xml:space="preserve">   Bianca    </w:t>
      </w:r>
      <w:r>
        <w:t xml:space="preserve">   Emilia    </w:t>
      </w:r>
      <w:r>
        <w:t xml:space="preserve">   Clown    </w:t>
      </w:r>
      <w:r>
        <w:t xml:space="preserve">   Cassio    </w:t>
      </w:r>
      <w:r>
        <w:t xml:space="preserve">   Roderigo    </w:t>
      </w:r>
      <w:r>
        <w:t xml:space="preserve">   Lodovico    </w:t>
      </w:r>
      <w:r>
        <w:t xml:space="preserve">   Gratiano    </w:t>
      </w:r>
      <w:r>
        <w:t xml:space="preserve">   Brabantio    </w:t>
      </w:r>
      <w:r>
        <w:t xml:space="preserve">   Iago    </w:t>
      </w:r>
      <w:r>
        <w:t xml:space="preserve">   Desdemona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2021-10-11T13:49:55Z</dcterms:created>
  <dcterms:modified xsi:type="dcterms:W3CDTF">2021-10-11T13:49:55Z</dcterms:modified>
</cp:coreProperties>
</file>