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p>
      <w:pPr>
        <w:pStyle w:val="Questions"/>
      </w:pPr>
      <w:r>
        <w:t xml:space="preserve">1. OLEOTLH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MDOASEEDN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BOTNABRIA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GATIROAN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OVOOIDLC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IOODREGR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IOSACS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OGAI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CNOLW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OTONMNA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MLIIAE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CABANI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othello    </w:t>
      </w:r>
      <w:r>
        <w:t xml:space="preserve">   desdemona    </w:t>
      </w:r>
      <w:r>
        <w:t xml:space="preserve">   brabantio    </w:t>
      </w:r>
      <w:r>
        <w:t xml:space="preserve">   gratiano    </w:t>
      </w:r>
      <w:r>
        <w:t xml:space="preserve">   lodovico    </w:t>
      </w:r>
      <w:r>
        <w:t xml:space="preserve">   roderigo    </w:t>
      </w:r>
      <w:r>
        <w:t xml:space="preserve">   cassio    </w:t>
      </w:r>
      <w:r>
        <w:t xml:space="preserve">   iago    </w:t>
      </w:r>
      <w:r>
        <w:t xml:space="preserve">   clown    </w:t>
      </w:r>
      <w:r>
        <w:t xml:space="preserve">   montano    </w:t>
      </w:r>
      <w:r>
        <w:t xml:space="preserve">   emilia    </w:t>
      </w:r>
      <w:r>
        <w:t xml:space="preserve">   bianca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2021-10-11T13:49:57Z</dcterms:created>
  <dcterms:modified xsi:type="dcterms:W3CDTF">2021-10-11T13:49:57Z</dcterms:modified>
</cp:coreProperties>
</file>