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Othello by William 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Iago's punishment at the end of Act 5 scene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found the handkerchief?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Marcus Luccios in act I scene 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stabbed Roderigo?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Othello's prized possession?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became governor when Othello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Turkish fleet turned around after reaching their first destination, where did they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says to wake the whole household?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did Othello threaten to stab in act 5 scene 2?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is the setting?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stabbed Emilia?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do they call Iago?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Why did Desdemona say she killed herself?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does Iago tell to put a lot of cash together in act I scene 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Who made the announcement?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"Light the candles, wake up my whole household! I dreamt about this. I'm starting to worry it's true. Give me some light!" Who said this? (AI, siii, L 143-147)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Who says "Hey! I don't like that." (AI, siii, L 32)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Who loses their reputation and position?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pattern on the handkerchief?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sang "Willow, willow willow"?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says "I'm going to drown myself" (AI, siii, L 306)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draws their swords against Othello in Act I Scene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hates Othello?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wrote Othello?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asked Emilia to steal the handkerchief?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stabbed Cassio in the leg?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goes to Cyprus?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did Othello hit when he was talking to Lodovico?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asks Emilia to get them some alone time with Desdemona?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stabbed Iago?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"... you women are all the same. You're pretty as pictures when you're in public, but in your own houses you're as noisy as jangling bells." (A I, si, L 118-119)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is the Turkish fleet heading?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did Iago draw his sword on in act 5 scene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is Barbantio's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Who is Desdemona's husband?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by William Shakespeare</dc:title>
  <dcterms:created xsi:type="dcterms:W3CDTF">2021-10-11T13:50:38Z</dcterms:created>
  <dcterms:modified xsi:type="dcterms:W3CDTF">2021-10-11T13:50:38Z</dcterms:modified>
</cp:coreProperties>
</file>