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fight between Cassio and Roderigo, Cassio was only concerned about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Desdemona’s friend and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who ruined his reputation after getting drunk and fighting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Othello's wife who comes from an aristocratic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character killed Othello?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Othello said Desdemona fell in love with him for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is obsessed with Desdemona and  turns to Iago for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Othello's tragic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Desdemona's father who opposed her marriage to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Desdemona's symbol of love towards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Throughout the play Iago is ironically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play Othello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character is alone speaking his/her thoughts aloud regardless of anyone who could be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main motive for Iagos plans. (Roderigo has a lot of this).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person who manipulates and deceives all of the other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2021-10-11T13:50:04Z</dcterms:created>
  <dcterms:modified xsi:type="dcterms:W3CDTF">2021-10-11T13:50:04Z</dcterms:modified>
</cp:coreProperties>
</file>